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07467" w14:textId="118307E5" w:rsidR="005E7EAE" w:rsidRDefault="005E40C7" w:rsidP="00430B48">
      <w:pPr>
        <w:pStyle w:val="Cmsor1"/>
        <w:spacing w:before="120"/>
        <w:jc w:val="center"/>
      </w:pPr>
      <w:proofErr w:type="spellStart"/>
      <w:r>
        <w:t>Népkonyha</w:t>
      </w:r>
      <w:proofErr w:type="spellEnd"/>
      <w:r>
        <w:t xml:space="preserve"> </w:t>
      </w:r>
      <w:proofErr w:type="spellStart"/>
      <w:r>
        <w:t>szolgáltatás</w:t>
      </w:r>
      <w:proofErr w:type="spellEnd"/>
    </w:p>
    <w:p w14:paraId="35D18417" w14:textId="77777777" w:rsidR="005039E7" w:rsidRPr="005039E7" w:rsidRDefault="005039E7" w:rsidP="005039E7"/>
    <w:p w14:paraId="36FE3F40" w14:textId="36B08B21" w:rsidR="005E7EAE" w:rsidRPr="005039E7" w:rsidRDefault="00830068">
      <w:pPr>
        <w:rPr>
          <w:sz w:val="24"/>
          <w:szCs w:val="24"/>
        </w:rPr>
      </w:pPr>
      <w:r w:rsidRPr="005039E7">
        <w:rPr>
          <w:sz w:val="24"/>
          <w:szCs w:val="24"/>
        </w:rPr>
        <w:t xml:space="preserve">A Civis </w:t>
      </w:r>
      <w:proofErr w:type="spellStart"/>
      <w:r w:rsidRPr="005039E7">
        <w:rPr>
          <w:sz w:val="24"/>
          <w:szCs w:val="24"/>
        </w:rPr>
        <w:t>Szociális</w:t>
      </w:r>
      <w:proofErr w:type="spellEnd"/>
      <w:r w:rsidRPr="005039E7">
        <w:rPr>
          <w:sz w:val="24"/>
          <w:szCs w:val="24"/>
        </w:rPr>
        <w:t xml:space="preserve"> </w:t>
      </w:r>
      <w:proofErr w:type="spellStart"/>
      <w:r w:rsidRPr="005039E7">
        <w:rPr>
          <w:sz w:val="24"/>
          <w:szCs w:val="24"/>
        </w:rPr>
        <w:t>Étkezési</w:t>
      </w:r>
      <w:proofErr w:type="spellEnd"/>
      <w:r w:rsidRPr="005039E7">
        <w:rPr>
          <w:sz w:val="24"/>
          <w:szCs w:val="24"/>
        </w:rPr>
        <w:t xml:space="preserve"> </w:t>
      </w:r>
      <w:proofErr w:type="spellStart"/>
      <w:r w:rsidRPr="005039E7">
        <w:rPr>
          <w:sz w:val="24"/>
          <w:szCs w:val="24"/>
        </w:rPr>
        <w:t>Központ</w:t>
      </w:r>
      <w:proofErr w:type="spellEnd"/>
      <w:r w:rsidRPr="005039E7">
        <w:rPr>
          <w:sz w:val="24"/>
          <w:szCs w:val="24"/>
        </w:rPr>
        <w:t xml:space="preserve"> </w:t>
      </w:r>
      <w:proofErr w:type="spellStart"/>
      <w:r w:rsidR="005E40C7" w:rsidRPr="005039E7">
        <w:rPr>
          <w:sz w:val="24"/>
          <w:szCs w:val="24"/>
        </w:rPr>
        <w:t>étkeztetés</w:t>
      </w:r>
      <w:proofErr w:type="spellEnd"/>
      <w:r w:rsidR="005E40C7" w:rsidRPr="005039E7">
        <w:rPr>
          <w:sz w:val="24"/>
          <w:szCs w:val="24"/>
        </w:rPr>
        <w:t xml:space="preserve"> – </w:t>
      </w:r>
      <w:proofErr w:type="spellStart"/>
      <w:r w:rsidR="005E40C7" w:rsidRPr="005039E7">
        <w:rPr>
          <w:sz w:val="24"/>
          <w:szCs w:val="24"/>
        </w:rPr>
        <w:t>népkonyha</w:t>
      </w:r>
      <w:proofErr w:type="spellEnd"/>
      <w:r w:rsidR="005E40C7" w:rsidRPr="005039E7">
        <w:rPr>
          <w:sz w:val="24"/>
          <w:szCs w:val="24"/>
        </w:rPr>
        <w:t xml:space="preserve"> </w:t>
      </w:r>
      <w:proofErr w:type="spellStart"/>
      <w:r w:rsidR="005E40C7" w:rsidRPr="005039E7">
        <w:rPr>
          <w:sz w:val="24"/>
          <w:szCs w:val="24"/>
        </w:rPr>
        <w:t>szolgáltatást</w:t>
      </w:r>
      <w:proofErr w:type="spellEnd"/>
      <w:r w:rsidRPr="005039E7">
        <w:rPr>
          <w:sz w:val="24"/>
          <w:szCs w:val="24"/>
        </w:rPr>
        <w:t xml:space="preserve"> </w:t>
      </w:r>
      <w:proofErr w:type="spellStart"/>
      <w:r w:rsidRPr="005039E7">
        <w:rPr>
          <w:sz w:val="24"/>
          <w:szCs w:val="24"/>
        </w:rPr>
        <w:t>biztosít</w:t>
      </w:r>
      <w:proofErr w:type="spellEnd"/>
      <w:r w:rsidRPr="005039E7">
        <w:rPr>
          <w:sz w:val="24"/>
          <w:szCs w:val="24"/>
        </w:rPr>
        <w:t>.</w:t>
      </w:r>
    </w:p>
    <w:p w14:paraId="370CB9DC" w14:textId="77777777" w:rsidR="005E40C7" w:rsidRPr="005039E7" w:rsidRDefault="005E40C7" w:rsidP="005E40C7">
      <w:pPr>
        <w:pStyle w:val="NormlWeb"/>
        <w:spacing w:before="0" w:beforeAutospacing="0" w:after="0" w:afterAutospacing="0"/>
        <w:textAlignment w:val="baseline"/>
        <w:rPr>
          <w:rStyle w:val="ff1"/>
          <w:b/>
          <w:u w:val="single"/>
          <w:bdr w:val="none" w:sz="0" w:space="0" w:color="auto" w:frame="1"/>
        </w:rPr>
      </w:pPr>
      <w:r w:rsidRPr="005039E7">
        <w:rPr>
          <w:rStyle w:val="ff1"/>
          <w:b/>
          <w:u w:val="single"/>
          <w:bdr w:val="none" w:sz="0" w:space="0" w:color="auto" w:frame="1"/>
        </w:rPr>
        <w:t>A szolgáltatás igénybevételének feltételei és módja:</w:t>
      </w:r>
    </w:p>
    <w:p w14:paraId="7E42EEDB" w14:textId="77777777" w:rsidR="005E40C7" w:rsidRPr="005039E7" w:rsidRDefault="005E40C7" w:rsidP="005E40C7">
      <w:pPr>
        <w:pStyle w:val="NormlWeb"/>
        <w:spacing w:before="0" w:beforeAutospacing="0" w:after="0" w:afterAutospacing="0"/>
        <w:textAlignment w:val="baseline"/>
        <w:rPr>
          <w:rStyle w:val="ff1"/>
          <w:b/>
          <w:bdr w:val="none" w:sz="0" w:space="0" w:color="auto" w:frame="1"/>
        </w:rPr>
      </w:pPr>
    </w:p>
    <w:p w14:paraId="68D241C4" w14:textId="66D20C5B" w:rsidR="005E40C7" w:rsidRPr="005039E7" w:rsidRDefault="005E40C7" w:rsidP="00830068">
      <w:pPr>
        <w:pStyle w:val="Szvegtrzs"/>
        <w:numPr>
          <w:ilvl w:val="0"/>
          <w:numId w:val="1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39E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szolgáltatás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igénybevétele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b/>
          <w:bCs/>
          <w:sz w:val="24"/>
          <w:szCs w:val="24"/>
        </w:rPr>
        <w:t>önkéntes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alapon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történik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b/>
          <w:bCs/>
          <w:sz w:val="24"/>
          <w:szCs w:val="24"/>
        </w:rPr>
        <w:t>térítésmentesen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biztosított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31DFEE" w14:textId="77777777" w:rsidR="005E40C7" w:rsidRPr="005039E7" w:rsidRDefault="005E40C7" w:rsidP="00830068">
      <w:pPr>
        <w:pStyle w:val="Szvegtrzs"/>
        <w:numPr>
          <w:ilvl w:val="0"/>
          <w:numId w:val="1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39E7">
        <w:rPr>
          <w:rFonts w:ascii="Times New Roman" w:hAnsi="Times New Roman" w:cs="Times New Roman"/>
          <w:sz w:val="24"/>
          <w:szCs w:val="24"/>
        </w:rPr>
        <w:t>Kizárólag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39E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039E7">
        <w:rPr>
          <w:rFonts w:ascii="Times New Roman" w:hAnsi="Times New Roman" w:cs="Times New Roman"/>
          <w:sz w:val="24"/>
          <w:szCs w:val="24"/>
        </w:rPr>
        <w:t xml:space="preserve"> 18.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életévét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betöltött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személy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veheti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igénybe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aki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törvényben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meghatározott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étkezési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formát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vesz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igénybe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szociális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étkeztetés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gyermekjóléti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alapellátás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kivétel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családok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átmeneti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otthona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gyermekvédelmi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szakellátás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szociális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szakosított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39E7">
        <w:rPr>
          <w:rFonts w:ascii="Times New Roman" w:hAnsi="Times New Roman" w:cs="Times New Roman"/>
          <w:sz w:val="24"/>
          <w:szCs w:val="24"/>
        </w:rPr>
        <w:t>ellátás</w:t>
      </w:r>
      <w:proofErr w:type="spellEnd"/>
      <w:r w:rsidRPr="005039E7">
        <w:rPr>
          <w:rFonts w:ascii="Times New Roman" w:hAnsi="Times New Roman" w:cs="Times New Roman"/>
          <w:sz w:val="24"/>
          <w:szCs w:val="24"/>
        </w:rPr>
        <w:t>).</w:t>
      </w:r>
    </w:p>
    <w:p w14:paraId="4568A499" w14:textId="77777777" w:rsidR="005E40C7" w:rsidRPr="005039E7" w:rsidRDefault="005E40C7" w:rsidP="00830068">
      <w:pPr>
        <w:pStyle w:val="Szvegtrzs"/>
        <w:numPr>
          <w:ilvl w:val="0"/>
          <w:numId w:val="10"/>
        </w:numPr>
        <w:suppressAutoHyphens/>
        <w:spacing w:after="0"/>
        <w:jc w:val="both"/>
        <w:rPr>
          <w:rStyle w:val="Kiemels"/>
          <w:rFonts w:ascii="Times New Roman" w:eastAsia="Calibri" w:hAnsi="Times New Roman" w:cs="Times New Roman"/>
          <w:i w:val="0"/>
          <w:iCs w:val="0"/>
          <w:sz w:val="24"/>
          <w:szCs w:val="24"/>
          <w:lang w:eastAsia="hu-HU"/>
        </w:rPr>
      </w:pPr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A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szolgáltatás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igénybevételéhez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a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szociális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igazgatásról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és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szociális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ellátásokról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szóló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1993.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évi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III.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törvény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értelmében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szükség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van a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szolgáltatást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igénybevevő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személy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személyes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adataira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(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név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születési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név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anyja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neve,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születési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hely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és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idő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, TAJ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szám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lakcím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és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tartózkodási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hely</w:t>
      </w:r>
      <w:proofErr w:type="spellEnd"/>
      <w:r w:rsidRPr="005039E7">
        <w:rPr>
          <w:rStyle w:val="Kiemels"/>
          <w:rFonts w:ascii="Times New Roman" w:hAnsi="Times New Roman" w:cs="Times New Roman"/>
          <w:i w:val="0"/>
          <w:sz w:val="24"/>
          <w:szCs w:val="24"/>
        </w:rPr>
        <w:t>).</w:t>
      </w:r>
    </w:p>
    <w:p w14:paraId="5A7F5414" w14:textId="77777777" w:rsidR="005E40C7" w:rsidRPr="005039E7" w:rsidRDefault="005E40C7" w:rsidP="00830068">
      <w:pPr>
        <w:pStyle w:val="Norm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Style w:val="Kiemels"/>
          <w:i w:val="0"/>
          <w:iCs w:val="0"/>
        </w:rPr>
      </w:pPr>
      <w:r w:rsidRPr="005039E7">
        <w:rPr>
          <w:rStyle w:val="Kiemels"/>
          <w:i w:val="0"/>
        </w:rPr>
        <w:t xml:space="preserve">Az igénybe vevőnek ki kell tölteni a szolgáltató által biztosított adatvédelmi nyilatkozatot, mellyel hozzájárul adatainak kezeléséhez. </w:t>
      </w:r>
    </w:p>
    <w:p w14:paraId="7A03F3B4" w14:textId="77777777" w:rsidR="005E40C7" w:rsidRPr="005039E7" w:rsidRDefault="005E40C7" w:rsidP="00830068">
      <w:pPr>
        <w:pStyle w:val="NormlWeb"/>
        <w:spacing w:before="0" w:beforeAutospacing="0" w:after="0" w:afterAutospacing="0" w:line="276" w:lineRule="auto"/>
        <w:ind w:left="643"/>
        <w:jc w:val="both"/>
        <w:rPr>
          <w:rStyle w:val="Kiemels"/>
          <w:i w:val="0"/>
          <w:iCs w:val="0"/>
        </w:rPr>
      </w:pPr>
    </w:p>
    <w:p w14:paraId="04A94B29" w14:textId="77777777" w:rsidR="005E40C7" w:rsidRPr="005039E7" w:rsidRDefault="005E40C7" w:rsidP="00830068">
      <w:pPr>
        <w:pStyle w:val="NormlWeb"/>
        <w:spacing w:before="0" w:beforeAutospacing="0" w:after="0" w:afterAutospacing="0" w:line="276" w:lineRule="auto"/>
        <w:ind w:left="643"/>
        <w:jc w:val="both"/>
        <w:rPr>
          <w:rStyle w:val="Kiemels"/>
          <w:i w:val="0"/>
          <w:iCs w:val="0"/>
        </w:rPr>
      </w:pPr>
    </w:p>
    <w:p w14:paraId="6DB526A7" w14:textId="77777777" w:rsidR="005E40C7" w:rsidRPr="005039E7" w:rsidRDefault="005E40C7" w:rsidP="00830068">
      <w:pPr>
        <w:pStyle w:val="NormlWeb"/>
        <w:spacing w:before="0" w:beforeAutospacing="0" w:after="0" w:afterAutospacing="0" w:line="276" w:lineRule="auto"/>
        <w:ind w:left="643"/>
        <w:jc w:val="both"/>
        <w:rPr>
          <w:rStyle w:val="Kiemels"/>
          <w:i w:val="0"/>
          <w:iCs w:val="0"/>
        </w:rPr>
      </w:pPr>
      <w:r w:rsidRPr="005039E7">
        <w:rPr>
          <w:rStyle w:val="Kiemels"/>
          <w:i w:val="0"/>
        </w:rPr>
        <w:t>Felhívjuk a Tisztelt Lakostársak figyelmét, hogy két szolgáltatótól egyidőben ugyanazon személy nem vehet igénybe étkeztetést!</w:t>
      </w:r>
    </w:p>
    <w:p w14:paraId="7206887B" w14:textId="77777777" w:rsidR="005E40C7" w:rsidRPr="005039E7" w:rsidRDefault="005E40C7">
      <w:pPr>
        <w:pStyle w:val="Cmsor2"/>
        <w:rPr>
          <w:sz w:val="24"/>
          <w:szCs w:val="24"/>
        </w:rPr>
      </w:pPr>
    </w:p>
    <w:p w14:paraId="6FB5BCDF" w14:textId="22214952" w:rsidR="005E7EAE" w:rsidRPr="005039E7" w:rsidRDefault="00830068">
      <w:pPr>
        <w:pStyle w:val="Cmsor2"/>
        <w:rPr>
          <w:sz w:val="24"/>
          <w:szCs w:val="24"/>
        </w:rPr>
      </w:pPr>
      <w:proofErr w:type="spellStart"/>
      <w:r w:rsidRPr="005039E7">
        <w:rPr>
          <w:sz w:val="24"/>
          <w:szCs w:val="24"/>
        </w:rPr>
        <w:t>Szükséges</w:t>
      </w:r>
      <w:proofErr w:type="spellEnd"/>
      <w:r w:rsidRPr="005039E7">
        <w:rPr>
          <w:sz w:val="24"/>
          <w:szCs w:val="24"/>
        </w:rPr>
        <w:t xml:space="preserve"> </w:t>
      </w:r>
      <w:proofErr w:type="spellStart"/>
      <w:r w:rsidRPr="005039E7">
        <w:rPr>
          <w:sz w:val="24"/>
          <w:szCs w:val="24"/>
        </w:rPr>
        <w:t>dokumentumok</w:t>
      </w:r>
      <w:proofErr w:type="spellEnd"/>
    </w:p>
    <w:p w14:paraId="2A1B98B8" w14:textId="77777777" w:rsidR="005E7EAE" w:rsidRPr="005039E7" w:rsidRDefault="00830068">
      <w:pPr>
        <w:pStyle w:val="Felsorols"/>
        <w:rPr>
          <w:sz w:val="24"/>
          <w:szCs w:val="24"/>
        </w:rPr>
      </w:pPr>
      <w:r w:rsidRPr="005039E7">
        <w:rPr>
          <w:sz w:val="24"/>
          <w:szCs w:val="24"/>
        </w:rPr>
        <w:t>Személyi igazolvány</w:t>
      </w:r>
    </w:p>
    <w:p w14:paraId="7FBE9F49" w14:textId="77777777" w:rsidR="005E7EAE" w:rsidRPr="005039E7" w:rsidRDefault="00830068">
      <w:pPr>
        <w:pStyle w:val="Felsorols"/>
        <w:rPr>
          <w:sz w:val="24"/>
          <w:szCs w:val="24"/>
        </w:rPr>
      </w:pPr>
      <w:r w:rsidRPr="005039E7">
        <w:rPr>
          <w:sz w:val="24"/>
          <w:szCs w:val="24"/>
        </w:rPr>
        <w:t>Lakcímkártya</w:t>
      </w:r>
    </w:p>
    <w:p w14:paraId="4EF1A88F" w14:textId="77777777" w:rsidR="005E7EAE" w:rsidRPr="005039E7" w:rsidRDefault="00830068">
      <w:pPr>
        <w:pStyle w:val="Felsorols"/>
        <w:rPr>
          <w:sz w:val="24"/>
          <w:szCs w:val="24"/>
        </w:rPr>
      </w:pPr>
      <w:r w:rsidRPr="005039E7">
        <w:rPr>
          <w:sz w:val="24"/>
          <w:szCs w:val="24"/>
        </w:rPr>
        <w:t>TAJ-kártya</w:t>
      </w:r>
    </w:p>
    <w:p w14:paraId="27DC454D" w14:textId="77777777" w:rsidR="005E7EAE" w:rsidRPr="005039E7" w:rsidRDefault="00830068">
      <w:pPr>
        <w:pStyle w:val="Cmsor2"/>
        <w:rPr>
          <w:sz w:val="24"/>
          <w:szCs w:val="24"/>
        </w:rPr>
      </w:pPr>
      <w:r w:rsidRPr="005039E7">
        <w:rPr>
          <w:sz w:val="24"/>
          <w:szCs w:val="24"/>
        </w:rPr>
        <w:t>Elérhetőségek</w:t>
      </w:r>
    </w:p>
    <w:p w14:paraId="6A8DA6AF" w14:textId="17C8EB89" w:rsidR="00641101" w:rsidRPr="005039E7" w:rsidRDefault="00641101" w:rsidP="006411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39E7">
        <w:rPr>
          <w:rFonts w:ascii="Segoe UI Emoji" w:eastAsia="Times New Roman" w:hAnsi="Segoe UI Emoji" w:cs="Segoe UI Emoji"/>
          <w:sz w:val="24"/>
          <w:szCs w:val="24"/>
          <w:lang w:eastAsia="hu-HU"/>
        </w:rPr>
        <w:t>📍</w:t>
      </w:r>
      <w:r w:rsidRPr="005039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5039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Személyesen</w:t>
      </w:r>
      <w:proofErr w:type="spellEnd"/>
      <w:r w:rsidRPr="005039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5039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4031 Debrecen, </w:t>
      </w:r>
      <w:proofErr w:type="spellStart"/>
      <w:r w:rsidRPr="005039E7">
        <w:rPr>
          <w:rFonts w:ascii="Times New Roman" w:eastAsia="Times New Roman" w:hAnsi="Times New Roman" w:cs="Times New Roman"/>
          <w:sz w:val="24"/>
          <w:szCs w:val="24"/>
          <w:lang w:eastAsia="hu-HU"/>
        </w:rPr>
        <w:t>Szoboszlói</w:t>
      </w:r>
      <w:proofErr w:type="spellEnd"/>
      <w:r w:rsidRPr="005039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5039E7">
        <w:rPr>
          <w:rFonts w:ascii="Times New Roman" w:eastAsia="Times New Roman" w:hAnsi="Times New Roman" w:cs="Times New Roman"/>
          <w:sz w:val="24"/>
          <w:szCs w:val="24"/>
          <w:lang w:eastAsia="hu-HU"/>
        </w:rPr>
        <w:t>út</w:t>
      </w:r>
      <w:proofErr w:type="spellEnd"/>
      <w:r w:rsidRPr="005039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67.</w:t>
      </w:r>
      <w:r w:rsidRPr="005039E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5039E7">
        <w:rPr>
          <w:rFonts w:ascii="Segoe UI Emoji" w:eastAsia="Times New Roman" w:hAnsi="Segoe UI Emoji" w:cs="Segoe UI Emoji"/>
          <w:sz w:val="24"/>
          <w:szCs w:val="24"/>
          <w:lang w:eastAsia="hu-HU"/>
        </w:rPr>
        <w:t>📞</w:t>
      </w:r>
      <w:r w:rsidRPr="005039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5039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Ingyenes</w:t>
      </w:r>
      <w:proofErr w:type="spellEnd"/>
      <w:r w:rsidRPr="005039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5039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zöldszám</w:t>
      </w:r>
      <w:proofErr w:type="spellEnd"/>
      <w:r w:rsidRPr="005039E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5039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06 80 496 600</w:t>
      </w:r>
      <w:r w:rsidRPr="005039E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5039E7">
        <w:rPr>
          <w:rFonts w:ascii="Segoe UI Emoji" w:eastAsia="Times New Roman" w:hAnsi="Segoe UI Emoji" w:cs="Segoe UI Emoji"/>
          <w:sz w:val="24"/>
          <w:szCs w:val="24"/>
          <w:lang w:eastAsia="hu-HU"/>
        </w:rPr>
        <w:t>📱</w:t>
      </w:r>
      <w:r w:rsidRPr="005039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039E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5039E7">
        <w:rPr>
          <w:rFonts w:ascii="Segoe UI Emoji" w:eastAsia="Times New Roman" w:hAnsi="Segoe UI Emoji" w:cs="Segoe UI Emoji"/>
          <w:sz w:val="24"/>
          <w:szCs w:val="24"/>
          <w:lang w:eastAsia="hu-HU"/>
        </w:rPr>
        <w:t>📱</w:t>
      </w:r>
      <w:r w:rsidRPr="005039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C49941B" w14:textId="77777777" w:rsidR="005E7EAE" w:rsidRPr="005039E7" w:rsidRDefault="00830068">
      <w:pPr>
        <w:rPr>
          <w:sz w:val="24"/>
          <w:szCs w:val="24"/>
        </w:rPr>
      </w:pPr>
      <w:r w:rsidRPr="005039E7">
        <w:rPr>
          <w:sz w:val="24"/>
          <w:szCs w:val="24"/>
        </w:rPr>
        <w:br/>
        <w:t>Részletes tájékoztatásért kérjük, keresse munkatársainkat bizalommal a fenti elérhetőségek egyikén.</w:t>
      </w:r>
    </w:p>
    <w:p w14:paraId="2DC3DD80" w14:textId="03CF7E1C" w:rsidR="005E7EAE" w:rsidRPr="000942BA" w:rsidRDefault="005E7EAE">
      <w:pPr>
        <w:rPr>
          <w:sz w:val="20"/>
          <w:szCs w:val="20"/>
        </w:rPr>
      </w:pPr>
    </w:p>
    <w:p w14:paraId="1D2CE7B5" w14:textId="77777777" w:rsidR="00430B48" w:rsidRDefault="00430B48">
      <w:pPr>
        <w:rPr>
          <w:sz w:val="20"/>
          <w:szCs w:val="20"/>
        </w:rPr>
      </w:pPr>
    </w:p>
    <w:p w14:paraId="5FAD34E3" w14:textId="77777777" w:rsidR="00830068" w:rsidRDefault="00830068">
      <w:pPr>
        <w:rPr>
          <w:sz w:val="20"/>
          <w:szCs w:val="20"/>
        </w:rPr>
      </w:pPr>
    </w:p>
    <w:p w14:paraId="0FB8BED0" w14:textId="77777777" w:rsidR="005039E7" w:rsidRPr="005039E7" w:rsidRDefault="005039E7" w:rsidP="00503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</w:pPr>
      <w:r w:rsidRPr="005039E7">
        <w:rPr>
          <w:rFonts w:ascii="Times New Roman" w:eastAsia="Times New Roman" w:hAnsi="Times New Roman" w:cs="Times New Roman"/>
          <w:b/>
          <w:sz w:val="28"/>
          <w:szCs w:val="28"/>
          <w:lang w:val="hu-HU" w:eastAsia="hu-HU"/>
        </w:rPr>
        <w:lastRenderedPageBreak/>
        <w:t>Adatkezelési nyilatkozat</w:t>
      </w:r>
    </w:p>
    <w:p w14:paraId="7B548356" w14:textId="703F377D" w:rsidR="005039E7" w:rsidRPr="00026735" w:rsidRDefault="00026735" w:rsidP="00026735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(</w:t>
      </w:r>
      <w:r w:rsidRPr="00D46568">
        <w:rPr>
          <w:b/>
          <w:bCs/>
          <w:color w:val="000000"/>
          <w:sz w:val="20"/>
          <w:szCs w:val="20"/>
        </w:rPr>
        <w:t xml:space="preserve">2767 </w:t>
      </w:r>
      <w:proofErr w:type="spellStart"/>
      <w:r w:rsidRPr="00D46568">
        <w:rPr>
          <w:b/>
          <w:bCs/>
          <w:color w:val="000000"/>
          <w:sz w:val="20"/>
          <w:szCs w:val="20"/>
        </w:rPr>
        <w:t>Tápiógyörgye</w:t>
      </w:r>
      <w:proofErr w:type="spellEnd"/>
      <w:r w:rsidRPr="00D46568">
        <w:rPr>
          <w:b/>
          <w:bCs/>
          <w:color w:val="000000"/>
          <w:sz w:val="20"/>
          <w:szCs w:val="20"/>
        </w:rPr>
        <w:t xml:space="preserve">, </w:t>
      </w:r>
      <w:proofErr w:type="spellStart"/>
      <w:r w:rsidRPr="00D46568">
        <w:rPr>
          <w:b/>
          <w:bCs/>
          <w:color w:val="000000"/>
          <w:sz w:val="20"/>
          <w:szCs w:val="20"/>
        </w:rPr>
        <w:t>Szentháromság</w:t>
      </w:r>
      <w:proofErr w:type="spellEnd"/>
      <w:r w:rsidRPr="00D4656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D46568">
        <w:rPr>
          <w:b/>
          <w:bCs/>
          <w:color w:val="000000"/>
          <w:sz w:val="20"/>
          <w:szCs w:val="20"/>
        </w:rPr>
        <w:t>tér</w:t>
      </w:r>
      <w:proofErr w:type="spellEnd"/>
      <w:r w:rsidRPr="00D46568">
        <w:rPr>
          <w:b/>
          <w:bCs/>
          <w:color w:val="000000"/>
          <w:sz w:val="20"/>
          <w:szCs w:val="20"/>
        </w:rPr>
        <w:t xml:space="preserve"> 5.</w:t>
      </w:r>
      <w:r>
        <w:rPr>
          <w:b/>
          <w:bCs/>
          <w:color w:val="000000"/>
          <w:sz w:val="20"/>
          <w:szCs w:val="20"/>
        </w:rPr>
        <w:t>)</w:t>
      </w:r>
    </w:p>
    <w:p w14:paraId="743F7499" w14:textId="77777777" w:rsidR="005039E7" w:rsidRPr="005039E7" w:rsidRDefault="005039E7" w:rsidP="00503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hu-HU" w:eastAsia="hu-HU"/>
        </w:rPr>
      </w:pPr>
    </w:p>
    <w:p w14:paraId="41690340" w14:textId="77777777" w:rsidR="005039E7" w:rsidRPr="005039E7" w:rsidRDefault="005039E7" w:rsidP="005039E7">
      <w:pPr>
        <w:tabs>
          <w:tab w:val="decimal" w:pos="4536"/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</w:pPr>
      <w:r w:rsidRPr="00503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Név: </w:t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</w:p>
    <w:p w14:paraId="74AE76DA" w14:textId="77777777" w:rsidR="005039E7" w:rsidRPr="005039E7" w:rsidRDefault="005039E7" w:rsidP="005039E7">
      <w:pPr>
        <w:tabs>
          <w:tab w:val="decimal" w:pos="4536"/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</w:pPr>
      <w:r w:rsidRPr="00503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Születési név:</w:t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t xml:space="preserve"> </w:t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hu-HU" w:eastAsia="hu-HU"/>
        </w:rPr>
        <w:tab/>
      </w:r>
    </w:p>
    <w:p w14:paraId="641289C5" w14:textId="77777777" w:rsidR="005039E7" w:rsidRPr="005039E7" w:rsidRDefault="005039E7" w:rsidP="005039E7">
      <w:pPr>
        <w:tabs>
          <w:tab w:val="decimal" w:pos="4536"/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hu-HU" w:eastAsia="hu-HU"/>
        </w:rPr>
      </w:pPr>
      <w:r w:rsidRPr="00503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Anyja neve: </w:t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</w:p>
    <w:p w14:paraId="363C3F15" w14:textId="77777777" w:rsidR="005039E7" w:rsidRPr="005039E7" w:rsidRDefault="005039E7" w:rsidP="005039E7">
      <w:pPr>
        <w:tabs>
          <w:tab w:val="decimal" w:pos="4536"/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</w:pPr>
      <w:r w:rsidRPr="00503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Születési hely: </w:t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</w:p>
    <w:p w14:paraId="404CCD6A" w14:textId="77777777" w:rsidR="005039E7" w:rsidRPr="005039E7" w:rsidRDefault="005039E7" w:rsidP="005039E7">
      <w:pPr>
        <w:tabs>
          <w:tab w:val="decimal" w:pos="4536"/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</w:pPr>
      <w:r w:rsidRPr="00503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Születési idő: </w:t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</w:p>
    <w:p w14:paraId="5D712B9B" w14:textId="77777777" w:rsidR="005039E7" w:rsidRPr="005039E7" w:rsidRDefault="005039E7" w:rsidP="005039E7">
      <w:pPr>
        <w:tabs>
          <w:tab w:val="decimal" w:pos="4536"/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hu-HU" w:eastAsia="hu-HU"/>
        </w:rPr>
      </w:pPr>
      <w:r w:rsidRPr="00503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Lakcím: </w:t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</w:p>
    <w:p w14:paraId="59A2B9D1" w14:textId="77777777" w:rsidR="005039E7" w:rsidRPr="005039E7" w:rsidRDefault="005039E7" w:rsidP="005039E7">
      <w:pPr>
        <w:tabs>
          <w:tab w:val="left" w:pos="61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</w:pPr>
      <w:r w:rsidRPr="005039E7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t xml:space="preserve">Tartózkodási hely: </w:t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hu-HU" w:eastAsia="hu-HU"/>
        </w:rPr>
        <w:tab/>
      </w:r>
    </w:p>
    <w:p w14:paraId="52BF5EF7" w14:textId="77777777" w:rsidR="005039E7" w:rsidRPr="005039E7" w:rsidRDefault="005039E7" w:rsidP="005039E7">
      <w:pPr>
        <w:tabs>
          <w:tab w:val="left" w:pos="851"/>
          <w:tab w:val="decimal" w:pos="4536"/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hu-HU" w:eastAsia="hu-HU"/>
        </w:rPr>
      </w:pPr>
      <w:r w:rsidRPr="00503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TAJ szám: </w:t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</w:p>
    <w:p w14:paraId="12AB13FB" w14:textId="77777777" w:rsidR="005039E7" w:rsidRPr="005039E7" w:rsidRDefault="005039E7" w:rsidP="005039E7">
      <w:pPr>
        <w:tabs>
          <w:tab w:val="left" w:pos="851"/>
          <w:tab w:val="decimal" w:pos="4536"/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hu-HU" w:eastAsia="hu-HU"/>
        </w:rPr>
      </w:pPr>
      <w:r w:rsidRPr="005039E7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t xml:space="preserve">E-mail cím: </w:t>
      </w:r>
      <w:r w:rsidRPr="00503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</w:p>
    <w:p w14:paraId="482A4D63" w14:textId="77777777" w:rsidR="005039E7" w:rsidRPr="005039E7" w:rsidRDefault="005039E7" w:rsidP="005039E7">
      <w:pPr>
        <w:tabs>
          <w:tab w:val="left" w:pos="851"/>
          <w:tab w:val="decimal" w:pos="4536"/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hu-HU" w:eastAsia="hu-HU"/>
        </w:rPr>
      </w:pPr>
      <w:r w:rsidRPr="005039E7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t>Telefonszám:</w:t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sz w:val="24"/>
          <w:szCs w:val="24"/>
          <w:u w:val="single"/>
          <w:lang w:val="hu-HU" w:eastAsia="hu-HU"/>
        </w:rPr>
        <w:tab/>
      </w:r>
    </w:p>
    <w:p w14:paraId="19E7BA91" w14:textId="77777777" w:rsidR="005039E7" w:rsidRPr="005039E7" w:rsidRDefault="005039E7" w:rsidP="005039E7">
      <w:pPr>
        <w:tabs>
          <w:tab w:val="left" w:pos="851"/>
          <w:tab w:val="decimal" w:pos="4536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</w:pPr>
    </w:p>
    <w:p w14:paraId="69ECF9DB" w14:textId="77777777" w:rsidR="005039E7" w:rsidRPr="005039E7" w:rsidRDefault="005039E7" w:rsidP="005039E7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hu-HU" w:eastAsia="hu-HU"/>
        </w:rPr>
      </w:pPr>
      <w:r w:rsidRPr="005039E7">
        <w:rPr>
          <w:rFonts w:ascii="Times New Roman" w:eastAsia="Calibri" w:hAnsi="Times New Roman" w:cs="Times New Roman"/>
          <w:noProof/>
          <w:sz w:val="24"/>
          <w:szCs w:val="24"/>
          <w:lang w:val="hu-HU" w:eastAsia="hu-HU"/>
        </w:rPr>
        <w:t xml:space="preserve">mint </w:t>
      </w:r>
      <w:r w:rsidRPr="005039E7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hu-HU" w:eastAsia="hu-HU"/>
        </w:rPr>
        <w:t>népkonyha szolgáltatást</w:t>
      </w:r>
      <w:r w:rsidRPr="005039E7">
        <w:rPr>
          <w:rFonts w:ascii="Times New Roman" w:eastAsia="Calibri" w:hAnsi="Times New Roman" w:cs="Times New Roman"/>
          <w:noProof/>
          <w:sz w:val="24"/>
          <w:szCs w:val="24"/>
          <w:lang w:val="hu-HU" w:eastAsia="hu-HU"/>
        </w:rPr>
        <w:t xml:space="preserve"> igénybe vevő a </w:t>
      </w:r>
      <w:r w:rsidRPr="005039E7">
        <w:rPr>
          <w:rFonts w:ascii="Times New Roman" w:eastAsia="Calibri" w:hAnsi="Times New Roman" w:cs="Times New Roman"/>
          <w:b/>
          <w:noProof/>
          <w:sz w:val="24"/>
          <w:szCs w:val="24"/>
          <w:lang w:val="hu-HU" w:eastAsia="hu-HU"/>
        </w:rPr>
        <w:t xml:space="preserve">CÍVIS SZOCIÁLIS ÉTKEZÉSI KÖZPONT </w:t>
      </w:r>
      <w:r w:rsidRPr="005039E7">
        <w:rPr>
          <w:rFonts w:ascii="Times New Roman" w:eastAsia="Calibri" w:hAnsi="Times New Roman" w:cs="Times New Roman"/>
          <w:i/>
          <w:noProof/>
          <w:sz w:val="24"/>
          <w:szCs w:val="24"/>
          <w:lang w:val="hu-HU" w:eastAsia="hu-HU"/>
        </w:rPr>
        <w:t>(4029 Debrecen, Szoboszlói út 67., adószám: 19037325-2-09)</w:t>
      </w:r>
      <w:r w:rsidRPr="005039E7">
        <w:rPr>
          <w:rFonts w:ascii="Times New Roman" w:eastAsia="Calibri" w:hAnsi="Times New Roman" w:cs="Times New Roman"/>
          <w:noProof/>
          <w:sz w:val="24"/>
          <w:szCs w:val="24"/>
          <w:lang w:val="hu-HU" w:eastAsia="hu-HU"/>
        </w:rPr>
        <w:t xml:space="preserve"> fenntartásában működő </w:t>
      </w:r>
      <w:r w:rsidRPr="005039E7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hu-HU" w:eastAsia="hu-HU"/>
        </w:rPr>
        <w:t>KELET-PEST</w:t>
      </w:r>
      <w:r w:rsidRPr="005039E7">
        <w:rPr>
          <w:rFonts w:ascii="Times New Roman" w:eastAsia="Calibri" w:hAnsi="Times New Roman" w:cs="Times New Roman"/>
          <w:noProof/>
          <w:sz w:val="24"/>
          <w:szCs w:val="24"/>
          <w:lang w:val="hu-HU" w:eastAsia="hu-HU"/>
        </w:rPr>
        <w:t xml:space="preserve"> </w:t>
      </w:r>
      <w:r w:rsidRPr="005039E7">
        <w:rPr>
          <w:rFonts w:ascii="Times New Roman" w:eastAsia="Calibri" w:hAnsi="Times New Roman" w:cs="Times New Roman"/>
          <w:b/>
          <w:noProof/>
          <w:sz w:val="24"/>
          <w:szCs w:val="24"/>
          <w:lang w:val="hu-HU" w:eastAsia="hu-HU"/>
        </w:rPr>
        <w:t>SZOCIÁLIS KÖZPONT</w:t>
      </w:r>
      <w:r w:rsidRPr="005039E7">
        <w:rPr>
          <w:rFonts w:ascii="Times New Roman" w:eastAsia="Calibri" w:hAnsi="Times New Roman" w:cs="Times New Roman"/>
          <w:noProof/>
          <w:sz w:val="24"/>
          <w:szCs w:val="24"/>
          <w:lang w:val="hu-HU" w:eastAsia="hu-HU"/>
        </w:rPr>
        <w:t xml:space="preserve"> (továbbiakban: </w:t>
      </w:r>
      <w:r w:rsidRPr="005039E7">
        <w:rPr>
          <w:rFonts w:ascii="Times New Roman" w:eastAsia="Calibri" w:hAnsi="Times New Roman" w:cs="Times New Roman"/>
          <w:b/>
          <w:noProof/>
          <w:sz w:val="24"/>
          <w:szCs w:val="24"/>
          <w:lang w:val="hu-HU" w:eastAsia="hu-HU"/>
        </w:rPr>
        <w:t>Szolgáltató</w:t>
      </w:r>
      <w:r w:rsidRPr="005039E7">
        <w:rPr>
          <w:rFonts w:ascii="Times New Roman" w:eastAsia="Calibri" w:hAnsi="Times New Roman" w:cs="Times New Roman"/>
          <w:noProof/>
          <w:sz w:val="24"/>
          <w:szCs w:val="24"/>
          <w:lang w:val="hu-HU" w:eastAsia="hu-HU"/>
        </w:rPr>
        <w:t>) részére jelen nyilatozatommal hozzájárulok, hogy</w:t>
      </w:r>
      <w:r w:rsidRPr="005039E7">
        <w:rPr>
          <w:rFonts w:ascii="Times New Roman" w:eastAsia="Calibri" w:hAnsi="Times New Roman" w:cs="Times New Roman"/>
          <w:sz w:val="24"/>
          <w:szCs w:val="24"/>
          <w:lang w:val="hu-HU" w:eastAsia="hu-HU"/>
        </w:rPr>
        <w:t xml:space="preserve"> a Szolgáltató Adatkezelési szabályzatának megfelelően a személyes adataimat nyilvántartásba vegye, azokat feldolgozza, adataimat kezelje, ill. megőrizze,</w:t>
      </w:r>
      <w:r w:rsidRPr="005039E7">
        <w:rPr>
          <w:rFonts w:ascii="Times New Roman" w:eastAsia="Calibri" w:hAnsi="Times New Roman" w:cs="Times New Roman"/>
          <w:noProof/>
          <w:sz w:val="24"/>
          <w:szCs w:val="24"/>
          <w:lang w:val="hu-HU" w:eastAsia="hu-HU"/>
        </w:rPr>
        <w:t xml:space="preserve"> az általam igénybevett szolgáltatás teljes ideje alatt, ill. azokat egyéb jogszabályok alapján előírt ideig szükség szerint megőrizze.</w:t>
      </w:r>
    </w:p>
    <w:p w14:paraId="433A34B4" w14:textId="77777777" w:rsidR="005039E7" w:rsidRPr="005039E7" w:rsidRDefault="005039E7" w:rsidP="005039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03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Egyúttal kijelentem, hogy a </w:t>
      </w:r>
      <w:r w:rsidRPr="005039E7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Szolgáltatónál </w:t>
      </w:r>
      <w:r w:rsidRPr="00503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bevezetésre került, hatályos, az ellátottak számára nyitva álló egyéb helyiségben kifüggesztett </w:t>
      </w:r>
      <w:r w:rsidRPr="005039E7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ÁLTALÁNOS ADATKEZELÉSI TÁJÉKOZTATÓ-t </w:t>
      </w:r>
      <w:r w:rsidRPr="00503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megismertem, azt magamra nézve elfogadom. </w:t>
      </w:r>
    </w:p>
    <w:p w14:paraId="2B04B7AE" w14:textId="77777777" w:rsidR="005039E7" w:rsidRPr="005039E7" w:rsidRDefault="005039E7" w:rsidP="005039E7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hu-HU" w:eastAsia="hu-HU"/>
        </w:rPr>
      </w:pPr>
      <w:r w:rsidRPr="005039E7">
        <w:rPr>
          <w:rFonts w:ascii="Times New Roman" w:eastAsia="Calibri" w:hAnsi="Times New Roman" w:cs="Times New Roman"/>
          <w:noProof/>
          <w:sz w:val="24"/>
          <w:szCs w:val="24"/>
          <w:lang w:val="hu-HU" w:eastAsia="hu-HU"/>
        </w:rPr>
        <w:t>Mint ellátást igénybevevő kijelentem, hogy az adatkezelési nyilatkozat tartalmát aláírását megelőzően elolvastam, vagy hozzátartozóm, törvényes képviselőm, vagy más – nem az ellátó érdekkörébe tartozó – segítség útján megismertem, megértettem és aláírtam.</w:t>
      </w:r>
    </w:p>
    <w:p w14:paraId="6F076354" w14:textId="77777777" w:rsidR="005039E7" w:rsidRPr="005039E7" w:rsidRDefault="005039E7" w:rsidP="005039E7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hu-HU" w:eastAsia="hu-HU"/>
        </w:rPr>
      </w:pPr>
    </w:p>
    <w:p w14:paraId="097A748C" w14:textId="77777777" w:rsidR="005039E7" w:rsidRPr="005039E7" w:rsidRDefault="005039E7" w:rsidP="005039E7">
      <w:pPr>
        <w:tabs>
          <w:tab w:val="left" w:pos="851"/>
          <w:tab w:val="decimal" w:pos="4536"/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</w:pPr>
      <w:r w:rsidRPr="005039E7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tab/>
        <w:t>________________________</w:t>
      </w:r>
    </w:p>
    <w:p w14:paraId="39D5C90B" w14:textId="77777777" w:rsidR="005039E7" w:rsidRPr="005039E7" w:rsidRDefault="005039E7" w:rsidP="005039E7">
      <w:pPr>
        <w:tabs>
          <w:tab w:val="left" w:pos="851"/>
          <w:tab w:val="decimal" w:pos="4536"/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u w:val="dotted"/>
          <w:lang w:val="hu-HU" w:eastAsia="hu-HU"/>
        </w:rPr>
      </w:pPr>
      <w:r w:rsidRPr="005039E7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t xml:space="preserve">  </w:t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tab/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tab/>
        <w:t xml:space="preserve">       ellátást igénybe vevő</w:t>
      </w:r>
    </w:p>
    <w:p w14:paraId="598E8EF3" w14:textId="77777777" w:rsidR="005039E7" w:rsidRPr="005039E7" w:rsidRDefault="005039E7" w:rsidP="005039E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</w:pPr>
      <w:r w:rsidRPr="005039E7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t>2026.</w:t>
      </w:r>
    </w:p>
    <w:p w14:paraId="4D0EE5F4" w14:textId="77777777" w:rsidR="005039E7" w:rsidRPr="005039E7" w:rsidRDefault="005039E7" w:rsidP="005039E7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hu-HU" w:eastAsia="hu-HU"/>
        </w:rPr>
      </w:pPr>
    </w:p>
    <w:p w14:paraId="4F98AE23" w14:textId="77777777" w:rsidR="005039E7" w:rsidRPr="005039E7" w:rsidRDefault="005039E7" w:rsidP="005039E7">
      <w:pPr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hu-HU" w:eastAsia="hu-HU"/>
        </w:rPr>
      </w:pPr>
      <w:r w:rsidRPr="005039E7">
        <w:rPr>
          <w:rFonts w:ascii="Times New Roman" w:eastAsia="Times New Roman" w:hAnsi="Times New Roman" w:cs="Times New Roman"/>
          <w:b/>
          <w:noProof/>
          <w:sz w:val="24"/>
          <w:szCs w:val="24"/>
          <w:lang w:val="hu-HU" w:eastAsia="hu-HU"/>
        </w:rPr>
        <w:t>CÍVIS SZOCIÁLIS ÉTKEZÉSI KÖZPONT tölti ki!</w:t>
      </w:r>
    </w:p>
    <w:p w14:paraId="2F5D4F28" w14:textId="77777777" w:rsidR="005039E7" w:rsidRPr="005039E7" w:rsidRDefault="005039E7" w:rsidP="005039E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</w:pPr>
      <w:r w:rsidRPr="005039E7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t>Rögzítve:_________________________Tevadmin:__________________________________</w:t>
      </w:r>
    </w:p>
    <w:p w14:paraId="3F22924A" w14:textId="1299E05C" w:rsidR="005039E7" w:rsidRPr="005039E7" w:rsidRDefault="005039E7" w:rsidP="005039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03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Szolgáltatás </w:t>
      </w:r>
      <w:proofErr w:type="gramStart"/>
      <w:r w:rsidRPr="00503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kezdete:_</w:t>
      </w:r>
      <w:proofErr w:type="gramEnd"/>
      <w:r w:rsidRPr="005039E7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_______________________</w:t>
      </w:r>
      <w:r w:rsidRPr="005039E7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t xml:space="preserve"> Rögzítette:_________________________</w:t>
      </w:r>
    </w:p>
    <w:sectPr w:rsidR="005039E7" w:rsidRPr="005039E7" w:rsidSect="005039E7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8B684" w14:textId="77777777" w:rsidR="00E22F68" w:rsidRDefault="00E22F68" w:rsidP="00430B48">
      <w:pPr>
        <w:spacing w:after="0" w:line="240" w:lineRule="auto"/>
      </w:pPr>
      <w:r>
        <w:separator/>
      </w:r>
    </w:p>
  </w:endnote>
  <w:endnote w:type="continuationSeparator" w:id="0">
    <w:p w14:paraId="4784DA78" w14:textId="77777777" w:rsidR="00E22F68" w:rsidRDefault="00E22F68" w:rsidP="0043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5E55E" w14:textId="77777777" w:rsidR="00E22F68" w:rsidRDefault="00E22F68" w:rsidP="00430B48">
      <w:pPr>
        <w:spacing w:after="0" w:line="240" w:lineRule="auto"/>
      </w:pPr>
      <w:r>
        <w:separator/>
      </w:r>
    </w:p>
  </w:footnote>
  <w:footnote w:type="continuationSeparator" w:id="0">
    <w:p w14:paraId="01F6BE1A" w14:textId="77777777" w:rsidR="00E22F68" w:rsidRDefault="00E22F68" w:rsidP="00430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3ECA516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EE61A5"/>
    <w:multiLevelType w:val="hybridMultilevel"/>
    <w:tmpl w:val="7EF0444C"/>
    <w:lvl w:ilvl="0" w:tplc="040E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 w16cid:durableId="872184910">
    <w:abstractNumId w:val="8"/>
  </w:num>
  <w:num w:numId="2" w16cid:durableId="1476411703">
    <w:abstractNumId w:val="6"/>
  </w:num>
  <w:num w:numId="3" w16cid:durableId="1206334436">
    <w:abstractNumId w:val="5"/>
  </w:num>
  <w:num w:numId="4" w16cid:durableId="1449472062">
    <w:abstractNumId w:val="4"/>
  </w:num>
  <w:num w:numId="5" w16cid:durableId="1483158623">
    <w:abstractNumId w:val="7"/>
  </w:num>
  <w:num w:numId="6" w16cid:durableId="1463577670">
    <w:abstractNumId w:val="3"/>
  </w:num>
  <w:num w:numId="7" w16cid:durableId="53360004">
    <w:abstractNumId w:val="2"/>
  </w:num>
  <w:num w:numId="8" w16cid:durableId="1114132925">
    <w:abstractNumId w:val="1"/>
  </w:num>
  <w:num w:numId="9" w16cid:durableId="1076710869">
    <w:abstractNumId w:val="0"/>
  </w:num>
  <w:num w:numId="10" w16cid:durableId="289479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735"/>
    <w:rsid w:val="00034616"/>
    <w:rsid w:val="0006063C"/>
    <w:rsid w:val="000942BA"/>
    <w:rsid w:val="000F140D"/>
    <w:rsid w:val="0015074B"/>
    <w:rsid w:val="00220DAE"/>
    <w:rsid w:val="00276AAC"/>
    <w:rsid w:val="0029639D"/>
    <w:rsid w:val="00326F90"/>
    <w:rsid w:val="00430B48"/>
    <w:rsid w:val="005039E7"/>
    <w:rsid w:val="005B4773"/>
    <w:rsid w:val="005E40C7"/>
    <w:rsid w:val="005E7EAE"/>
    <w:rsid w:val="00615537"/>
    <w:rsid w:val="00641101"/>
    <w:rsid w:val="006B2A83"/>
    <w:rsid w:val="008145AD"/>
    <w:rsid w:val="00830068"/>
    <w:rsid w:val="008C79F9"/>
    <w:rsid w:val="009F288C"/>
    <w:rsid w:val="00AA1D8D"/>
    <w:rsid w:val="00B47730"/>
    <w:rsid w:val="00B92A0D"/>
    <w:rsid w:val="00BD4508"/>
    <w:rsid w:val="00CB0664"/>
    <w:rsid w:val="00CE79AC"/>
    <w:rsid w:val="00E22C73"/>
    <w:rsid w:val="00E22F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043F2"/>
  <w14:defaultImageDpi w14:val="300"/>
  <w15:docId w15:val="{93F04AB7-5C39-431D-AE64-8897BF8D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Web">
    <w:name w:val="Normal (Web)"/>
    <w:basedOn w:val="Norml"/>
    <w:unhideWhenUsed/>
    <w:rsid w:val="005E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ff1">
    <w:name w:val="ff1"/>
    <w:basedOn w:val="Bekezdsalapbettpusa"/>
    <w:rsid w:val="005E4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369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Erika Horváth</cp:lastModifiedBy>
  <cp:revision>2</cp:revision>
  <cp:lastPrinted>2026-02-25T12:18:00Z</cp:lastPrinted>
  <dcterms:created xsi:type="dcterms:W3CDTF">2026-05-12T13:18:00Z</dcterms:created>
  <dcterms:modified xsi:type="dcterms:W3CDTF">2026-05-12T13:18:00Z</dcterms:modified>
  <cp:category/>
</cp:coreProperties>
</file>